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761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86MS0063-01-2025-003670-17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Гоголя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Гоголя Андрея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</w:t>
      </w:r>
      <w:r>
        <w:rPr>
          <w:rStyle w:val="cat-UserDefinedgrp-29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Гоголь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Гоголь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Гоголя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30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Гоголь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1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Гоголя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Гоголя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Гоголя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Гоголя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Гоголя А.Н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Гоголя Андрея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761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